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蒋经国与章亚若之恋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蒋经国与章亚若之恋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本书出售、求购地址：https://www.jiaokey.com/book/detail/12205144.html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关键词搜索：https://www.jiaokey.com/tag/蒋经国与章亚若之恋.html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