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书名：快速突破日语会话</w:t>
      </w:r>
    </w:p>
    <w:p>
      <w:r>
        <w:t>作者：王妮，孙妍，韩晓萍编著</w:t>
      </w:r>
    </w:p>
    <w:p>
      <w:r>
        <w:t>出版社：世界图书上海出版公司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快速突破日语会话 评论地址：https://www.jiaokey.com/book/detail/12205119.html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