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金融海啸与我何干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金融海啸与我何干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本书出售、求购地址：https://www.jiaokey.com/book/detail/12205101.html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关键词搜索：https://www.jiaokey.com/tag/金融海啸与我何干.html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