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开发我国大学生体育市场的理论与实践研究  兼论中国大学生体育协会对大学生体育市场的开发</w:t>
      </w:r>
    </w:p>
    <w:p>
      <w:r>
        <w:rPr>
          <w:rFonts w:ascii="宋体" w:hAnsi="宋体" w:eastAsia="宋体"/>
          <w:sz w:val="24"/>
        </w:rPr>
        <w:t>王朝军著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开发我国大学生体育市场的理论与实践研究  兼论中国大学生体育协会对大学生体育市场的开发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本书出售、求购地址：https://www.jiaokey.com/book/detail/12205086.html</w:t>
      </w:r>
    </w:p>
    <w:p>
      <w:r>
        <w:t>更多相关图书推荐：https://www.jiaokey.com</w:t>
      </w:r>
    </w:p>
    <w:p>
      <w:r>
        <w:t>王朝军著 其他作品：https://www.jiaokey.com/tag/王朝军著.html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关键词搜索：https://www.jiaokey.com/tag/开发我国大学生体育市场的理论与实践研究  兼论中国大学生体育协会对大学生体育市场的开发.html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