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民法的起源  对古代西亚地区民事规范的解读</w:t>
      </w:r>
    </w:p>
    <w:p>
      <w:r>
        <w:rPr>
          <w:rFonts w:ascii="宋体" w:hAnsi="宋体" w:eastAsia="宋体"/>
          <w:sz w:val="24"/>
        </w:rPr>
        <w:t>魏琼著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民法的起源  对古代西亚地区民事规范的解读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本书出售、求购地址：https://www.jiaokey.com/book/detail/12205075.html</w:t>
      </w:r>
    </w:p>
    <w:p>
      <w:r>
        <w:t>更多相关图书推荐：https://www.jiaokey.com</w:t>
      </w:r>
    </w:p>
    <w:p>
      <w:r>
        <w:t>魏琼著 其他作品：https://www.jiaokey.com/tag/魏琼著.html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关键词搜索：https://www.jiaokey.com/tag/民法的起源  对古代西亚地区民事规范的解读.html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