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中国的出路  28位省部级高官、学者谈经济发展与改革</w:t>
      </w:r>
    </w:p>
    <w:p>
      <w:r>
        <w:rPr>
          <w:rFonts w:ascii="宋体" w:hAnsi="宋体" w:eastAsia="宋体"/>
          <w:sz w:val="24"/>
        </w:rPr>
        <w:t>《第一财经日报》采编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中国的出路  28位省部级高官、学者谈经济发展与改革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《第一财经日报》采编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本书出售、求购地址：https://www.jiaokey.com/book/detail/12205072.html</w:t>
      </w:r>
    </w:p>
    <w:p>
      <w:r>
        <w:t>更多相关图书推荐：https://www.jiaokey.com</w:t>
      </w:r>
    </w:p>
    <w:p>
      <w:r>
        <w:t>《第一财经日报》采编 其他作品：https://www.jiaokey.com/tag/《第一财经日报》采编.html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关键词搜索：https://www.jiaokey.com/tag/中国的出路  28位省部级高官、学者谈经济发展与改革.html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