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技术撬动战略  21世纪产业升级之路</w:t>
      </w:r>
    </w:p>
    <w:p>
      <w:r>
        <w:rPr>
          <w:rFonts w:ascii="宋体" w:hAnsi="宋体" w:eastAsia="宋体"/>
          <w:sz w:val="24"/>
        </w:rPr>
        <w:t>（澳）约翰·马修斯，（韩）赵东成著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技术撬动战略  21世纪产业升级之路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（澳）约翰·马修斯，（韩）赵东成著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本书出售、求购地址：https://www.jiaokey.com/book/detail/12205057.html</w:t>
      </w:r>
    </w:p>
    <w:p>
      <w:r>
        <w:t>更多相关图书推荐：https://www.jiaokey.com</w:t>
      </w:r>
    </w:p>
    <w:p>
      <w:r>
        <w:t>（澳）约翰·马修斯，（韩）赵东成著 其他作品：https://www.jiaokey.com/tag/（澳）约翰·马修斯，（韩）赵东成著.html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关键词搜索：https://www.jiaokey.com/tag/技术撬动战略  21世纪产业升级之路.html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