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发生劳动争议怎么办？</w:t>
      </w:r>
    </w:p>
    <w:p>
      <w:r>
        <w:rPr>
          <w:rFonts w:ascii="宋体" w:hAnsi="宋体" w:eastAsia="宋体"/>
          <w:sz w:val="24"/>
        </w:rPr>
        <w:t>乐道，子凡著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发生劳动争议怎么办？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乐道，子凡著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本书出售、求购地址：https://www.jiaokey.com/book/detail/12205048.html</w:t>
      </w:r>
    </w:p>
    <w:p>
      <w:r>
        <w:t>更多相关图书推荐：https://www.jiaokey.com</w:t>
      </w:r>
    </w:p>
    <w:p>
      <w:r>
        <w:t>乐道，子凡著 其他作品：https://www.jiaokey.com/tag/乐道，子凡著.html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关键词搜索：https://www.jiaokey.com/tag/发生劳动争议怎么办？.html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