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全球化背景下亚洲城市的战略性选择  汉、英</w:t>
      </w:r>
    </w:p>
    <w:p>
      <w:r>
        <w:rPr>
          <w:rFonts w:ascii="宋体" w:hAnsi="宋体" w:eastAsia="宋体"/>
          <w:sz w:val="24"/>
        </w:rPr>
        <w:t>王桂新，杨汝万主编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全球化背景下亚洲城市的战略性选择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王桂新，杨汝万主编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城市-可持续发展-研究-亚洲-文集-汉、英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本书出售、求购地址：https://www.jiaokey.com/book/detail/12205029.html</w:t>
      </w:r>
    </w:p>
    <w:p>
      <w:r>
        <w:t>更多相关图书推荐：https://www.jiaokey.com</w:t>
      </w:r>
    </w:p>
    <w:p>
      <w:r>
        <w:t>王桂新，杨汝万主编 其他作品：https://www.jiaokey.com/tag/王桂新，杨汝万主编.html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关键词搜索：https://www.jiaokey.com/tag/城市-可持续发展-研究-亚洲-文集-汉、英.html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