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三峡神游</w:t>
      </w:r>
    </w:p>
    <w:p>
      <w:r>
        <w:rPr>
          <w:rFonts w:ascii="宋体" w:hAnsi="宋体" w:eastAsia="宋体"/>
          <w:sz w:val="24"/>
        </w:rPr>
        <w:t>范华群著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16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0501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16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三峡神游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范华群著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上海:上海三联书店,2009.03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文学-作品综合集-中国-当代-散文-作品集-中国-当代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本书出售、求购地址：https://www.jiaokey.com/book/detail/12205013.html</w:t>
      </w:r>
    </w:p>
    <w:p>
      <w:r>
        <w:t>更多相关图书推荐：https://www.jiaokey.com</w:t>
      </w:r>
    </w:p>
    <w:p>
      <w:r>
        <w:t>范华群著 其他作品：https://www.jiaokey.com/tag/范华群著.html</w:t>
      </w:r>
    </w:p>
    <w:p>
      <w:r>
        <w:t>上海:上海三联书店,2009.03 出版图书：https://www.jiaokey.com/tag/上海:上海三联书店,2009.03.html</w:t>
      </w:r>
    </w:p>
    <w:p>
      <w:r>
        <w:t>关键词搜索：https://www.jiaokey.com/tag/文学-作品综合集-中国-当代-散文-作品集-中国-当代.html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