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论现代西方法理学的三大论战  基于古今之争立场的审视</w:t>
      </w:r>
    </w:p>
    <w:p>
      <w:r>
        <w:rPr>
          <w:rFonts w:ascii="宋体" w:hAnsi="宋体" w:eastAsia="宋体"/>
          <w:sz w:val="24"/>
        </w:rPr>
        <w:t>熊毅军著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论现代西方法理学的三大论战  基于古今之争立场的审视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本书出售、求购地址：https://www.jiaokey.com/book/detail/12205005.html</w:t>
      </w:r>
    </w:p>
    <w:p>
      <w:r>
        <w:t>更多相关图书推荐：https://www.jiaokey.com</w:t>
      </w:r>
    </w:p>
    <w:p>
      <w:r>
        <w:t>熊毅军著 其他作品：https://www.jiaokey.com/tag/熊毅军著.html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关键词搜索：https://www.jiaokey.com/tag/论现代西方法理学的三大论战  基于古今之争立场的审视.html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