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书名：土拨鼠的电影仓库  小圈子里推崇的40部电影</w:t>
      </w:r>
    </w:p>
    <w:p>
      <w:r>
        <w:t>作者：曾钰钦编著</w:t>
      </w:r>
    </w:p>
    <w:p>
      <w:r>
        <w:t>出版社：重庆：重庆大学出版社</w:t>
      </w:r>
    </w:p>
    <w:p>
      <w:r>
        <w:t>出版日期：2009.04</w:t>
      </w:r>
    </w:p>
    <w:p>
      <w:r>
        <w:t>总页数：175</w:t>
      </w:r>
    </w:p>
    <w:p>
      <w:r>
        <w:t>更多请访问教客网: www.jiaokey.com</w:t>
      </w:r>
    </w:p>
    <w:p>
      <w:r>
        <w:t>土拨鼠的电影仓库  小圈子里推崇的40部电影 评论地址：https://www.jiaokey.com/book/detail/12204993.html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