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幸福女人的阳光心态  内外兼修，做个幸福的阳光女人</w:t>
      </w:r>
    </w:p>
    <w:p>
      <w:r>
        <w:rPr>
          <w:rFonts w:ascii="宋体" w:hAnsi="宋体" w:eastAsia="宋体"/>
          <w:sz w:val="24"/>
        </w:rPr>
        <w:t>张扬，聂瑞敏编著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幸福女人的阳光心态  内外兼修，做个幸福的阳光女人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张扬，聂瑞敏编著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本书出售、求购地址：https://www.jiaokey.com/book/detail/12204980.html</w:t>
      </w:r>
    </w:p>
    <w:p>
      <w:r>
        <w:t>更多相关图书推荐：https://www.jiaokey.com</w:t>
      </w:r>
    </w:p>
    <w:p>
      <w:r>
        <w:t>张扬，聂瑞敏编著 其他作品：https://www.jiaokey.com/tag/张扬，聂瑞敏编著.html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关键词搜索：https://www.jiaokey.com/tag/幸福女人的阳光心态  内外兼修，做个幸福的阳光女人.html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