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扶友损敌  索福克勒斯与古希腊伦理</w:t>
      </w:r>
    </w:p>
    <w:p>
      <w:r>
        <w:rPr>
          <w:rFonts w:ascii="宋体" w:hAnsi="宋体" w:eastAsia="宋体"/>
          <w:sz w:val="24"/>
        </w:rPr>
        <w:t>（美）M.W.布伦戴尔著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扶友损敌  索福克勒斯与古希腊伦理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（美）M.W.布伦戴尔著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本书出售、求购地址：https://www.jiaokey.com/book/detail/12204973.html</w:t>
      </w:r>
    </w:p>
    <w:p>
      <w:r>
        <w:t>更多相关图书推荐：https://www.jiaokey.com</w:t>
      </w:r>
    </w:p>
    <w:p>
      <w:r>
        <w:t>（美）M.W.布伦戴尔著 其他作品：https://www.jiaokey.com/tag/（美）M.W.布伦戴尔著.html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关键词搜索：https://www.jiaokey.com/tag/扶友损敌  索福克勒斯与古希腊伦理.html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