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印度星球  快速发展给世界带来的影响</w:t>
      </w:r>
    </w:p>
    <w:p>
      <w:r>
        <w:rPr>
          <w:rFonts w:ascii="宋体" w:hAnsi="宋体" w:eastAsia="宋体"/>
          <w:sz w:val="24"/>
        </w:rPr>
        <w:t>（印度）米拉·坎达著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印度星球  快速发展给世界带来的影响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（印度）米拉·坎达著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本书出售、求购地址：https://www.jiaokey.com/book/detail/12204972.html</w:t>
      </w:r>
    </w:p>
    <w:p>
      <w:r>
        <w:t>更多相关图书推荐：https://www.jiaokey.com</w:t>
      </w:r>
    </w:p>
    <w:p>
      <w:r>
        <w:t>（印度）米拉·坎达著 其他作品：https://www.jiaokey.com/tag/（印度）米拉·坎达著.html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关键词搜索：https://www.jiaokey.com/tag/印度星球  快速发展给世界带来的影响.html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