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惊蛰前夜，迎接你的财富春天</w:t>
      </w:r>
    </w:p>
    <w:p>
      <w:r>
        <w:rPr>
          <w:rFonts w:ascii="宋体" w:hAnsi="宋体" w:eastAsia="宋体"/>
          <w:sz w:val="24"/>
        </w:rPr>
        <w:t>吴睿著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惊蛰前夜，迎接你的财富春天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私人投资-基本知识-私人投资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本书出售、求购地址：https://www.jiaokey.com/book/detail/12204941.html</w:t>
      </w:r>
    </w:p>
    <w:p>
      <w:r>
        <w:t>更多相关图书推荐：https://www.jiaokey.com</w:t>
      </w:r>
    </w:p>
    <w:p>
      <w:r>
        <w:t>吴睿著 其他作品：https://www.jiaokey.com/tag/吴睿著.html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关键词搜索：https://www.jiaokey.com/tag/私人投资-基本知识-私人投资.html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