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“信息技术生产率佯谬”与网络管理会计研究  走出企业信息化困境的思路</w:t>
      </w:r>
    </w:p>
    <w:p>
      <w:r>
        <w:rPr>
          <w:rFonts w:ascii="宋体" w:hAnsi="宋体" w:eastAsia="宋体"/>
          <w:sz w:val="24"/>
        </w:rPr>
        <w:t>许金叶著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“信息技术生产率佯谬”与网络管理会计研究  走出企业信息化困境的思路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本书出售、求购地址：https://www.jiaokey.com/book/detail/12204933.html</w:t>
      </w:r>
    </w:p>
    <w:p>
      <w:r>
        <w:t>更多相关图书推荐：https://www.jiaokey.com</w:t>
      </w:r>
    </w:p>
    <w:p>
      <w:r>
        <w:t>许金叶著 其他作品：https://www.jiaokey.com/tag/许金叶著.html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关键词搜索：https://www.jiaokey.com/tag/“信息技术生产率佯谬”与网络管理会计研究  走出企业信息化困境的思路.html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