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书名：地区多边安全合作  西欧与东北亚比较研究</w:t>
      </w:r>
    </w:p>
    <w:p>
      <w:r>
        <w:t>作者：仇发华著</w:t>
      </w:r>
    </w:p>
    <w:p>
      <w:r>
        <w:t>出版社：北京：世界知识出版社</w:t>
      </w:r>
    </w:p>
    <w:p>
      <w:r>
        <w:t>出版日期：2009.03</w:t>
      </w:r>
    </w:p>
    <w:p>
      <w:r>
        <w:t>总页数：281</w:t>
      </w:r>
    </w:p>
    <w:p>
      <w:r>
        <w:t>更多请访问教客网: www.jiaokey.com</w:t>
      </w:r>
    </w:p>
    <w:p>
      <w:r>
        <w:t>地区多边安全合作  西欧与东北亚比较研究 评论地址：https://www.jiaokey.com/book/detail/12204920.html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