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上大法学评论  第4辑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上大法学评论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本书出售、求购地址：https://www.jiaokey.com/book/detail/12204855.html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关键词搜索：https://www.jiaokey.com/tag/上大法学评论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