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棉花国之旅  世界化的精妙缩影</w:t>
      </w:r>
    </w:p>
    <w:p>
      <w:r>
        <w:rPr>
          <w:rFonts w:ascii="宋体" w:hAnsi="宋体" w:eastAsia="宋体"/>
          <w:sz w:val="24"/>
        </w:rPr>
        <w:t>（法）埃利克·奥森纳（EricOrsenna）著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棉花国之旅  世界化的精妙缩影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（法）埃利克·奥森纳（EricOrsenna）著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本书出售、求购地址：https://www.jiaokey.com/book/detail/12204826.html</w:t>
      </w:r>
    </w:p>
    <w:p>
      <w:r>
        <w:t>更多相关图书推荐：https://www.jiaokey.com</w:t>
      </w:r>
    </w:p>
    <w:p>
      <w:r>
        <w:t>（法）埃利克·奥森纳（EricOrsenna）著 其他作品：https://www.jiaokey.com/tag/（法）埃利克·奥森纳（EricOrsenna）著.html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关键词搜索：https://www.jiaokey.com/tag/棉花国之旅  世界化的精妙缩影.html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