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书名：泪水与梦想－一位大藏家的收藏传奇</w:t>
      </w:r>
    </w:p>
    <w:p>
      <w:r>
        <w:t>作者：陈治木，贺雄飞著</w:t>
      </w:r>
    </w:p>
    <w:p>
      <w:r>
        <w:t>出版社：北京：中国致公出版社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泪水与梦想－一位大藏家的收藏传奇 评论地址：https://www.jiaokey.com/book/detail/12204817.html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