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书趣  一个普通读者的自白</w:t>
      </w:r>
    </w:p>
    <w:p>
      <w:r>
        <w:rPr>
          <w:rFonts w:ascii="宋体" w:hAnsi="宋体" w:eastAsia="宋体"/>
          <w:sz w:val="24"/>
        </w:rPr>
        <w:t>（美）安妮·法迪曼（Anne Fadiman）著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书趣  一个普通读者的自白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（美）安妮·法迪曼（Anne Fadiman）著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本书出售、求购地址：https://www.jiaokey.com/book/detail/12204799.html</w:t>
      </w:r>
    </w:p>
    <w:p>
      <w:r>
        <w:t>更多相关图书推荐：https://www.jiaokey.com</w:t>
      </w:r>
    </w:p>
    <w:p>
      <w:r>
        <w:t>（美）安妮·法迪曼（Anne Fadiman）著 其他作品：https://www.jiaokey.com/tag/（美）安妮·法迪曼（Anne Fadiman）著.html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关键词搜索：https://www.jiaokey.com/tag/书趣  一个普通读者的自白.html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