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一句话喷倒老美：休闲娱乐篇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一句话喷倒老美：休闲娱乐篇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本书出售、求购地址：https://www.jiaokey.com/book/detail/12204790.html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关键词搜索：https://www.jiaokey.com/tag/一句话喷倒老美：休闲娱乐篇.html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