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艾丽查·奥热什科娃的女性观与创作中的女性问题研究</w:t>
      </w:r>
    </w:p>
    <w:p>
      <w:r>
        <w:rPr>
          <w:rFonts w:ascii="宋体" w:hAnsi="宋体" w:eastAsia="宋体"/>
          <w:sz w:val="24"/>
        </w:rPr>
        <w:t>茅银辉著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艾丽查·奥热什科娃的女性观与创作中的女性问题研究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本书出售、求购地址：https://www.jiaokey.com/book/detail/12204772.html</w:t>
      </w:r>
    </w:p>
    <w:p>
      <w:r>
        <w:t>更多相关图书推荐：https://www.jiaokey.com</w:t>
      </w:r>
    </w:p>
    <w:p>
      <w:r>
        <w:t>茅银辉著 其他作品：https://www.jiaokey.com/tag/茅银辉著.html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关键词搜索：https://www.jiaokey.com/tag/艾丽查·奥热什科娃的女性观与创作中的女性问题研究.html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