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书名：袋式除尘器滤料及配件手册</w:t>
      </w:r>
    </w:p>
    <w:p>
      <w:r>
        <w:t>作者：中国环保产业协会&lt;font color=Red&gt;袋&lt;/font&gt;式除尘委员会编</w:t>
      </w:r>
    </w:p>
    <w:p>
      <w:r>
        <w:t>出版社：沈阳:东北大学出版社,2007.06</w:t>
      </w:r>
    </w:p>
    <w:p>
      <w:r>
        <w:t>出版日期：</w:t>
      </w:r>
    </w:p>
    <w:p>
      <w:r>
        <w:t>总页数：285</w:t>
      </w:r>
    </w:p>
    <w:p>
      <w:r>
        <w:t>更多请访问教客网: www.jiaokey.com</w:t>
      </w:r>
    </w:p>
    <w:p>
      <w:r>
        <w:t>袋式除尘器滤料及配件手册 评论地址：https://www.jiaokey.com/book/detail/12204749.html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