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水摆夷风土记</w:t>
      </w:r>
    </w:p>
    <w:p>
      <w:r>
        <w:rPr>
          <w:rFonts w:ascii="宋体" w:hAnsi="宋体" w:eastAsia="宋体"/>
          <w:sz w:val="24"/>
        </w:rPr>
        <w:t>姚荷生著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水摆夷风土记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西双版纳 年代: 现代) 风俗习惯(地点: 西双版纳)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本书出售、求购地址：https://www.jiaokey.com/book/detail/12204739.html</w:t>
      </w:r>
    </w:p>
    <w:p>
      <w:r>
        <w:t>更多相关图书推荐：https://www.jiaokey.com</w:t>
      </w:r>
    </w:p>
    <w:p>
      <w:r>
        <w:t>姚荷生著 其他作品：https://www.jiaokey.com/tag/姚荷生著.html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关键词搜索：https://www.jiaokey.com/tag/游记(地点: 西双版纳 年代: 现代) 风俗习惯(地点: 西双版纳).html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