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西部少数民族地区生态环境建设进程与其财政补偿机制的形成</w:t>
      </w:r>
    </w:p>
    <w:p>
      <w:r>
        <w:rPr>
          <w:rFonts w:ascii="宋体" w:hAnsi="宋体" w:eastAsia="宋体"/>
          <w:sz w:val="24"/>
        </w:rPr>
        <w:t>钟大能编著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西部少数民族地区生态环境建设进程与其财政补偿机制的形成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本书出售、求购地址：https://www.jiaokey.com/book/detail/12204630.html</w:t>
      </w:r>
    </w:p>
    <w:p>
      <w:r>
        <w:t>更多相关图书推荐：https://www.jiaokey.com</w:t>
      </w:r>
    </w:p>
    <w:p>
      <w:r>
        <w:t>钟大能编著 其他作品：https://www.jiaokey.com/tag/钟大能编著.html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关键词搜索：https://www.jiaokey.com/tag/西部少数民族地区生态环境建设进程与其财政补偿机制的形成.html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