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书名：品位  文明尺度与生存品味</w:t>
      </w:r>
    </w:p>
    <w:p>
      <w:r>
        <w:t>作者:詹姆斯·曼（James Man）等著；李雨，力安编译</w:t>
      </w:r>
    </w:p>
    <w:p>
      <w:r>
        <w:t>出版社:长春：吉林摄影出版社</w:t>
      </w:r>
    </w:p>
    <w:p>
      <w:r>
        <w:t>出版日期：1999.07</w:t>
      </w:r>
    </w:p>
    <w:p>
      <w:r>
        <w:t>总页数：363</w:t>
      </w:r>
    </w:p>
    <w:p>
      <w:r>
        <w:t>更多请访问教客网:www.jiaokey.com</w:t>
      </w:r>
    </w:p>
    <w:p>
      <w:r>
        <w:t>品位  文明尺度与生存品味评论地址：https://www.jiaokey.com/book/detail/12204574.html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