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泐史漫笔  西双版纳历史释补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泐史漫笔  西双版纳历史释补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本书出售、求购地址：https://www.jiaokey.com/book/detail/12204573.html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关键词搜索：https://www.jiaokey.com/tag/泐史漫笔  西双版纳历史释补.html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