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想象的城市：文学、电影和视觉上海（1927-1937）</w:t>
      </w:r>
    </w:p>
    <w:p>
      <w:r>
        <w:rPr>
          <w:rFonts w:ascii="宋体" w:hAnsi="宋体" w:eastAsia="宋体"/>
          <w:sz w:val="24"/>
        </w:rPr>
        <w:t>孙绍谊著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想象的城市：文学、电影和视觉上海（1927-1937）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本书出售、求购地址：https://www.jiaokey.com/book/detail/12204532.html</w:t>
      </w:r>
    </w:p>
    <w:p>
      <w:r>
        <w:t>更多相关图书推荐：https://www.jiaokey.com</w:t>
      </w:r>
    </w:p>
    <w:p>
      <w:r>
        <w:t>孙绍谊著 其他作品：https://www.jiaokey.com/tag/孙绍谊著.html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关键词搜索：https://www.jiaokey.com/tag/想象的城市：文学、电影和视觉上海（1927-1937）.html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