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书名：基诺族文化大观</w:t>
      </w:r>
    </w:p>
    <w:p>
      <w:r>
        <w:t>作者：刘怡，白忠明主编；云南省民族事务委员会编</w:t>
      </w:r>
    </w:p>
    <w:p>
      <w:r>
        <w:t>出版社：昆明：云南民族出版社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基诺族文化大观 评论地址：https://www.jiaokey.com/book/detail/12204509.html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