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书名：中国塔吉克史料汇编</w:t>
      </w:r>
    </w:p>
    <w:p>
      <w:r>
        <w:t>作者：西仁·库尔班，马达力汗·包仑，米尔扎依·杜斯买买提编</w:t>
      </w:r>
    </w:p>
    <w:p>
      <w:r>
        <w:t>出版社：</w:t>
      </w:r>
    </w:p>
    <w:p>
      <w:r>
        <w:t>出版日期：2003.11</w:t>
      </w:r>
    </w:p>
    <w:p>
      <w:r>
        <w:t>总页数：416</w:t>
      </w:r>
    </w:p>
    <w:p>
      <w:r>
        <w:t>更多请访问教客网: www.jiaokey.com</w:t>
      </w:r>
    </w:p>
    <w:p>
      <w:r>
        <w:t>中国塔吉克史料汇编 评论地址：https://www.jiaokey.com/book/detail/12204502.html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