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书名：中国少数民族古籍  侗款  侗族古籍之一</w:t>
      </w:r>
    </w:p>
    <w:p>
      <w:r>
        <w:t>作者：湖南省少数民族古籍办公室主编</w:t>
      </w:r>
    </w:p>
    <w:p>
      <w:r>
        <w:t>出版社：长沙:岳麓书社出版社,1988.10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中国少数民族古籍  侗款  侗族古籍之一 评论地址：https://www.jiaokey.com/book/detail/12204498.html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