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阿昌族  陇川户撒乡芒东下寨</w:t>
      </w:r>
    </w:p>
    <w:p>
      <w:r>
        <w:t>作者：王志良，文小勇主编；阿昌族调查组编写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总页数：196</w:t>
      </w:r>
    </w:p>
    <w:p>
      <w:r>
        <w:t>更多请访问教客网: www.jiaokey.com</w:t>
      </w:r>
    </w:p>
    <w:p>
      <w:r>
        <w:t>云南民族村寨调查  阿昌族  陇川户撒乡芒东下寨 评论地址：https://www.jiaokey.com/book/detail/12204483.html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