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滇中英才  云南民族历史人物</w:t>
      </w:r>
    </w:p>
    <w:p>
      <w:r>
        <w:rPr>
          <w:rFonts w:ascii="宋体" w:hAnsi="宋体" w:eastAsia="宋体"/>
          <w:sz w:val="24"/>
        </w:rPr>
        <w:t>沈海梅，王艳萍编著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滇中英才  云南民族历史人物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沈海梅，王艳萍编著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少数民族(学科: 历史人物 学科: 生平事迹 地点: 云南省) 少数民族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本书出售、求购地址：https://www.jiaokey.com/book/detail/12204479.html</w:t>
      </w:r>
    </w:p>
    <w:p>
      <w:r>
        <w:t>更多相关图书推荐：https://www.jiaokey.com</w:t>
      </w:r>
    </w:p>
    <w:p>
      <w:r>
        <w:t>沈海梅，王艳萍编著 其他作品：https://www.jiaokey.com/tag/沈海梅，王艳萍编著.html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关键词搜索：https://www.jiaokey.com/tag/少数民族(学科: 历史人物 学科: 生平事迹 地点: 云南省) 少数民族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