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书名：云岭金江话货殖  云南民族商贸</w:t>
      </w:r>
    </w:p>
    <w:p>
      <w:r>
        <w:t>作者：秦树才编著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云岭金江话货殖  云南民族商贸 评论地址：https://www.jiaokey.com/book/detail/12204478.html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