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书名：悬崖上的民族  僰人及其悬棺</w:t>
      </w:r>
    </w:p>
    <w:p>
      <w:r>
        <w:t>作者：黄华良，李诗文编著</w:t>
      </w:r>
    </w:p>
    <w:p>
      <w:r>
        <w:t>出版社：成都：巴蜀书社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悬崖上的民族  僰人及其悬棺 评论地址：https://www.jiaokey.com/book/detail/12204429.html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