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宇宙源流论  彝族古代哲学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宇宙源流论  彝族古代哲学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本书出售、求购地址：https://www.jiaokey.com/book/detail/12204427.html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关键词搜索：https://www.jiaokey.com/tag/宇宙源流论  彝族古代哲学.html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