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彝巫列传  禹步，巫步  步虚声，巫歌声</w:t>
      </w:r>
    </w:p>
    <w:p>
      <w:r>
        <w:rPr>
          <w:rFonts w:ascii="宋体" w:hAnsi="宋体" w:eastAsia="宋体"/>
          <w:sz w:val="24"/>
        </w:rPr>
        <w:t>李世康著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4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彝巫列传  禹步，巫步  步虚声，巫歌声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昆明:云南人民出版社,1995.04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彝族-巫术(学科:人物学科:列传地点:中国)巫术-彝族(学科:人物学科:列传地点:中国)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本书出售、求购地址：https://www.jiaokey.com/book/detail/12204424.html</w:t>
      </w:r>
    </w:p>
    <w:p>
      <w:r>
        <w:t>更多相关图书推荐：https://www.jiaokey.com</w:t>
      </w:r>
    </w:p>
    <w:p>
      <w:r>
        <w:t>李世康著 其他作品：https://www.jiaokey.com/tag/李世康著.html</w:t>
      </w:r>
    </w:p>
    <w:p>
      <w:r>
        <w:t>昆明:云南人民出版社,1995.04 出版图书：https://www.jiaokey.com/tag/昆明:云南人民出版社,1995.04.html</w:t>
      </w:r>
    </w:p>
    <w:p>
      <w:r>
        <w:t>关键词搜索：https://www.jiaokey.com/tag/彝族-巫术(学科:人物学科:列传地点:中国)巫术-彝族(学科:人物学科:列传地点:中国).html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