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柯尔克孜族：历史与现状</w:t>
      </w:r>
    </w:p>
    <w:p>
      <w:r>
        <w:rPr>
          <w:rFonts w:ascii="宋体" w:hAnsi="宋体" w:eastAsia="宋体"/>
          <w:sz w:val="24"/>
        </w:rPr>
        <w:t>万雪玉，阿斯卡尔·居努斯著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柯尔克孜族：历史与现状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万雪玉，阿斯卡尔·居努斯著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本书出售、求购地址：https://www.jiaokey.com/book/detail/12204411.html</w:t>
      </w:r>
    </w:p>
    <w:p>
      <w:r>
        <w:t>更多相关图书推荐：https://www.jiaokey.com</w:t>
      </w:r>
    </w:p>
    <w:p>
      <w:r>
        <w:t>万雪玉，阿斯卡尔·居努斯著 其他作品：https://www.jiaokey.com/tag/万雪玉，阿斯卡尔·居努斯著.html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关键词搜索：https://www.jiaokey.com/tag/柯尔克孜族：历史与现状.html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