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三都水族  贵州三都水族自治县塘党水乡调查与研究</w:t>
      </w:r>
    </w:p>
    <w:p>
      <w:r>
        <w:rPr>
          <w:rFonts w:ascii="宋体" w:hAnsi="宋体" w:eastAsia="宋体"/>
          <w:sz w:val="24"/>
        </w:rPr>
        <w:t>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三都水族  贵州三都水族自治县塘党水乡调查与研究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本书出售、求购地址：https://www.jiaokey.com/book/detail/12204373.html</w:t>
      </w:r>
    </w:p>
    <w:p>
      <w:r>
        <w:t>更多相关图书推荐：https://www.jiaokey.com</w:t>
      </w:r>
    </w:p>
    <w:p>
      <w:r>
        <w:t>程瑜主编 其他作品：https://www.jiaokey.com/tag/程瑜主编.html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关键词搜索：https://www.jiaokey.com/tag/三都水族  贵州三都水族自治县塘党水乡调查与研究.html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