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书名：粤东客家生态与民俗研究</w:t>
      </w:r>
    </w:p>
    <w:p>
      <w:r>
        <w:t>作者：房学嘉著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粤东客家生态与民俗研究 评论地址：https://www.jiaokey.com/book/detail/12204353.html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