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电脑数据自救手册</w:t>
      </w:r>
    </w:p>
    <w:p>
      <w:r>
        <w:rPr>
          <w:rFonts w:ascii="宋体" w:hAnsi="宋体" w:eastAsia="宋体"/>
          <w:sz w:val="24"/>
        </w:rPr>
        <w:t>北京游戏时代科技有限公司制作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电脑数据自救手册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北京游戏时代科技有限公司制作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沈阳：辽宁广播电视音像出版社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本书出售、求购地址：https://www.jiaokey.com/book/detail/12204328.html</w:t>
      </w:r>
    </w:p>
    <w:p>
      <w:r>
        <w:t>更多相关图书推荐：https://www.jiaokey.com</w:t>
      </w:r>
    </w:p>
    <w:p>
      <w:r>
        <w:t>北京游戏时代科技有限公司制作 其他作品：https://www.jiaokey.com/tag/北京游戏时代科技有限公司制作.html</w:t>
      </w:r>
    </w:p>
    <w:p>
      <w:r>
        <w:t>沈阳：辽宁广播电视音像出版社 出版图书：https://www.jiaokey.com/tag/沈阳：辽宁广播电视音像出版社.html</w:t>
      </w:r>
    </w:p>
    <w:p>
      <w:r>
        <w:t>关键词搜索：https://www.jiaokey.com/tag/电脑数据自救手册.html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