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3.0设计模式</w:t>
      </w:r>
    </w:p>
    <w:p>
      <w:r>
        <w:rPr>
          <w:rFonts w:ascii="宋体" w:hAnsi="宋体" w:eastAsia="宋体"/>
          <w:sz w:val="24"/>
        </w:rPr>
        <w:t>（南非）Judith Bishop著；王江平译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3.0设计模式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（南非）Judith Bishop著；王江平译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本书出售、求购地址：https://www.jiaokey.com/book/detail/12204272.html</w:t>
      </w:r>
    </w:p>
    <w:p>
      <w:r>
        <w:t>更多相关图书推荐：https://www.jiaokey.com</w:t>
      </w:r>
    </w:p>
    <w:p>
      <w:r>
        <w:t>（南非）Judith Bishop著；王江平译 其他作品：https://www.jiaokey.com/tag/（南非）Judith Bishop著；王江平译.html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 3.0设计模式.html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