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作者：林庆，朱俊英，刘湘雯等编著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大学计算机基础教程 评论地址：https://www.jiaokey.com/book/detail/12204268.html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