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书名：夫妻欢爱必读</w:t>
      </w:r>
    </w:p>
    <w:p>
      <w:r>
        <w:t>作者：樊友平等编著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夫妻欢爱必读 评论地址：https://www.jiaokey.com/book/detail/12204170.html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