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中医中药专业技术资格应试指南与题解  下  中药学、中药鉴定学、药剂学、炮制学、药理学及中药化学、药事管理学</w:t>
      </w:r>
    </w:p>
    <w:p>
      <w:r>
        <w:rPr>
          <w:rFonts w:ascii="宋体" w:hAnsi="宋体" w:eastAsia="宋体"/>
          <w:sz w:val="24"/>
        </w:rPr>
        <w:t>巴元明，黄必胜主编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中医中药专业技术资格应试指南与题解  下  中药学、中药鉴定学、药剂学、炮制学、药理学及中药化学、药事管理学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巴元明，黄必胜主编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考核) 中药学(学科: 考核) 中国医药学 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本书出售、求购地址：https://www.jiaokey.com/book/detail/12204119.html</w:t>
      </w:r>
    </w:p>
    <w:p>
      <w:r>
        <w:t>更多相关图书推荐：https://www.jiaokey.com</w:t>
      </w:r>
    </w:p>
    <w:p>
      <w:r>
        <w:t>巴元明，黄必胜主编 其他作品：https://www.jiaokey.com/tag/巴元明，黄必胜主编.html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关键词搜索：https://www.jiaokey.com/tag/中国医药学(学科: 考核) 中药学(学科: 考核) 中国医药学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