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书名：鳕鱼肝油的保健奥秘 ω-3脂肪酸和维生素A、D、E的功效</w:t>
      </w:r>
    </w:p>
    <w:p>
      <w:r>
        <w:t>作者:乔治贵，乔朔望编著</w:t>
      </w:r>
    </w:p>
    <w:p>
      <w:r>
        <w:t>出版社:上海：第二军医大学出版社</w:t>
      </w:r>
    </w:p>
    <w:p>
      <w:r>
        <w:t>出版日期：2001.05</w:t>
      </w:r>
    </w:p>
    <w:p>
      <w:r>
        <w:t>总页数：165</w:t>
      </w:r>
    </w:p>
    <w:p>
      <w:r>
        <w:t>更多请访问教客网:www.jiaokey.com</w:t>
      </w:r>
    </w:p>
    <w:p>
      <w:r>
        <w:t>鳕鱼肝油的保健奥秘 ω-3脂肪酸和维生素A、D、E的功效评论地址：https://www.jiaokey.com/book/detail/12204065.html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