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银发族健康百科  2  自我诊疗1000问  头颈部  头、额、脸、颈</w:t>
      </w:r>
    </w:p>
    <w:p>
      <w:r>
        <w:rPr>
          <w:rFonts w:ascii="宋体" w:hAnsi="宋体" w:eastAsia="宋体"/>
          <w:sz w:val="24"/>
        </w:rPr>
        <w:t>田明著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银发族健康百科  2  自我诊疗1000问  头颈部  头、额、脸、颈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本书出售、求购地址：https://www.jiaokey.com/book/detail/12204064.html</w:t>
      </w:r>
    </w:p>
    <w:p>
      <w:r>
        <w:t>更多相关图书推荐：https://www.jiaokey.com</w:t>
      </w:r>
    </w:p>
    <w:p>
      <w:r>
        <w:t>田明著 其他作品：https://www.jiaokey.com/tag/田明著.html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关键词搜索：https://www.jiaokey.com/tag/银发族健康百科  2  自我诊疗1000问  头颈部  头、额、脸、颈.html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