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国产进口汽车行驶、保养、维修问答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国产进口汽车行驶、保养、维修问答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本书出售、求购地址：https://www.jiaokey.com/book/detail/12204043.html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关键词搜索：https://www.jiaokey.com/tag/国产进口汽车行驶、保养、维修问答.html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